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4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«Специализированное финансовое общество Титан»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(ООО «СФО Титан»)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Титан»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Титан»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№ 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заключенному между ООО МФ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r>
        <w:rPr>
          <w:rFonts w:ascii="Times New Roman" w:eastAsia="Times New Roman" w:hAnsi="Times New Roman" w:cs="Times New Roman"/>
          <w:sz w:val="26"/>
          <w:szCs w:val="26"/>
        </w:rPr>
        <w:t>ЭйрЛоанс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основной долг, </w:t>
      </w:r>
      <w:r>
        <w:rPr>
          <w:rStyle w:val="cat-UserDefinedgrp-34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госпошлины в размере </w:t>
      </w:r>
      <w:r>
        <w:rPr>
          <w:rStyle w:val="cat-UserDefinedgrp-3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36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</w:t>
      </w:r>
      <w:r>
        <w:rPr>
          <w:rStyle w:val="cat-UserDefinedgrp-38rplc-4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0">
    <w:name w:val="cat-UserDefined grp-24 rplc-0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